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53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Суховеркова</w:t>
      </w:r>
      <w:r>
        <w:rPr>
          <w:rFonts w:ascii="Times New Roman" w:eastAsia="Times New Roman" w:hAnsi="Times New Roman" w:cs="Times New Roman"/>
        </w:rPr>
        <w:t xml:space="preserve"> Алексея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Сургутским городским судом от 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268744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>, ежедневно, однако 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2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Суховеркова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Style w:val="cat-UserDefinedgrp-29rplc-46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ind w:firstLine="142"/>
        <w:jc w:val="both"/>
        <w:rPr>
          <w:sz w:val="23"/>
          <w:szCs w:val="23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46">
    <w:name w:val="cat-UserDefined grp-2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